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书名：用友通职业技能培训教程  高级会计电算化员级</w:t>
      </w:r>
    </w:p>
    <w:p>
      <w:r>
        <w:t>作者：全国计算机信息高新技术考试，教材编写委员会编著</w:t>
      </w:r>
    </w:p>
    <w:p>
      <w:r>
        <w:t>出版社：北京：北京希望电子出版社</w:t>
      </w:r>
    </w:p>
    <w:p>
      <w:r>
        <w:t>出版日期：2006.07</w:t>
      </w:r>
    </w:p>
    <w:p>
      <w:r>
        <w:t>总页数：195</w:t>
      </w:r>
    </w:p>
    <w:p>
      <w:r>
        <w:t>更多请访问教客网: www.jiaokey.com</w:t>
      </w:r>
    </w:p>
    <w:p>
      <w:r>
        <w:t>用友通职业技能培训教程  高级会计电算化员级 评论地址：https://www.jiaokey.com/book/detail/11856096.html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