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Photoshop平面设计实例宝典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Photoshop平面设计实例宝典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本书出售、求购地址：https://www.jiaokey.com/book/detail/11856088.html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关键词搜索：https://www.jiaokey.com/tag/Photoshop平面设计实例宝典.html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