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新编果蔬疗法大全</w:t>
      </w:r>
    </w:p>
    <w:p>
      <w:r>
        <w:rPr>
          <w:rFonts w:ascii="宋体" w:hAnsi="宋体" w:eastAsia="宋体"/>
          <w:sz w:val="24"/>
        </w:rPr>
        <w:t>陈泗传，肖新如主编；尉民等编著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新编果蔬疗法大全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陈泗传，肖新如主编；尉民等编著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水果(学科: 食物疗法) 蔬菜(学科: 食物疗法) 水果 食物疗法 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本书出售、求购地址：https://www.jiaokey.com/book/detail/11856055.html</w:t>
      </w:r>
    </w:p>
    <w:p>
      <w:r>
        <w:t>更多相关图书推荐：https://www.jiaokey.com</w:t>
      </w:r>
    </w:p>
    <w:p>
      <w:r>
        <w:t>陈泗传，肖新如主编；尉民等编著 其他作品：https://www.jiaokey.com/tag/陈泗传，肖新如主编；尉民等编著.html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关键词搜索：https://www.jiaokey.com/tag/水果(学科: 食物疗法) 蔬菜(学科: 食物疗法) 水果 食物疗法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