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支气管哮喘中医治疗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本书出售、求购地址：https://www.jiaokey.com/book/detail/11856054.html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关键词搜索：https://www.jiaokey.com/tag/支气管哮喘中医治疗.html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