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脾胃新论</w:t>
      </w:r>
    </w:p>
    <w:p>
      <w:r>
        <w:rPr>
          <w:rFonts w:ascii="宋体" w:hAnsi="宋体" w:eastAsia="宋体"/>
          <w:sz w:val="24"/>
        </w:rPr>
        <w:t>谷清溪，张本田主编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6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脾胃新论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谷清溪，张本田主编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脾胃病(学科: 中医治疗法) 脾胃病 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本书出售、求购地址：https://www.jiaokey.com/book/detail/11856010.html</w:t>
      </w:r>
    </w:p>
    <w:p>
      <w:r>
        <w:t>更多相关图书推荐：https://www.jiaokey.com</w:t>
      </w:r>
    </w:p>
    <w:p>
      <w:r>
        <w:t>谷清溪，张本田主编 其他作品：https://www.jiaokey.com/tag/谷清溪，张本田主编.html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关键词搜索：https://www.jiaokey.com/tag/脾胃病(学科: 中医治疗法) 脾胃病 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