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书名：婴童百问</w:t>
      </w:r>
    </w:p>
    <w:p>
      <w:r>
        <w:t>作者：彭勃主编</w:t>
      </w:r>
    </w:p>
    <w:p>
      <w:r>
        <w:t>出版社：上海：第二军医大学出版社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婴童百问 评论地址：https://www.jiaokey.com/book/detail/11855999.html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