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绍兴本草所有注</w:t>
      </w:r>
    </w:p>
    <w:p>
      <w:r>
        <w:rPr>
          <w:rFonts w:ascii="宋体" w:hAnsi="宋体" w:eastAsia="宋体"/>
          <w:sz w:val="24"/>
        </w:rPr>
        <w:t>（南宋）王继先等撰；尚志钧校注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绍兴本草所有注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（南宋）王继先等撰；尚志钧校注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本书出售、求购地址：https://www.jiaokey.com/book/detail/11855980.html</w:t>
      </w:r>
    </w:p>
    <w:p>
      <w:r>
        <w:t>更多相关图书推荐：https://www.jiaokey.com</w:t>
      </w:r>
    </w:p>
    <w:p>
      <w:r>
        <w:t>（南宋）王继先等撰；尚志钧校注 其他作品：https://www.jiaokey.com/tag/（南宋）王继先等撰；尚志钧校注.html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关键词搜索：https://www.jiaokey.com/tag/绍兴本草所有注.html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