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在高黎贡在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在高黎贡在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本书出售、求购地址：https://www.jiaokey.com/book/detail/11855956.html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关键词搜索：https://www.jiaokey.com/tag/在高黎贡在.html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