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龙飞三下江南  一只绣花鞋续篇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龙飞三下江南  一只绣花鞋续篇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本书出售、求购地址：https://www.jiaokey.com/book/detail/11855947.html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关键词搜索：https://www.jiaokey.com/tag/龙飞三下江南  一只绣花鞋续篇.html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