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加拿大反恐法案及国际反恐公约的执行</w:t>
      </w:r>
    </w:p>
    <w:p>
      <w:r>
        <w:rPr>
          <w:rFonts w:ascii="宋体" w:hAnsi="宋体" w:eastAsia="宋体"/>
          <w:sz w:val="24"/>
        </w:rPr>
        <w:t>赵秉志，王秀梅，王水明编译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加拿大反恐法案及国际反恐公约的执行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赵秉志，王秀梅，王水明编译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本书出售、求购地址：https://www.jiaokey.com/book/detail/11855944.html</w:t>
      </w:r>
    </w:p>
    <w:p>
      <w:r>
        <w:t>更多相关图书推荐：https://www.jiaokey.com</w:t>
      </w:r>
    </w:p>
    <w:p>
      <w:r>
        <w:t>赵秉志，王秀梅，王水明编译 其他作品：https://www.jiaokey.com/tag/赵秉志，王秀梅，王水明编译.html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关键词搜索：https://www.jiaokey.com/tag/加拿大反恐法案及国际反恐公约的执行.html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