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书名：铝土矿床突水机理与防治技术  豫西夹沟铝土矿床突水治理理论与实践</w:t>
      </w:r>
    </w:p>
    <w:p>
      <w:r>
        <w:t>作者：李满洲，杨昌生，王继华等编著</w:t>
      </w:r>
    </w:p>
    <w:p>
      <w:r>
        <w:t>出版社：郑州:黄河水利出版社,2007.09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铝土矿床突水机理与防治技术  豫西夹沟铝土矿床突水治理理论与实践 评论地址：https://www.jiaokey.com/book/detail/11855868.html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