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书名：集群式供应链库存优化与应用</w:t>
      </w:r>
    </w:p>
    <w:p>
      <w:r>
        <w:t>作者：黎继子，刘春玲著</w:t>
      </w:r>
    </w:p>
    <w:p>
      <w:r>
        <w:t>出版社：北京：中国物资出版社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集群式供应链库存优化与应用 评论地址：https://www.jiaokey.com/book/detail/11855841.html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