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赢家思维  企业家个性化成功之路</w:t>
      </w:r>
    </w:p>
    <w:p>
      <w:r>
        <w:rPr>
          <w:rFonts w:ascii="宋体" w:hAnsi="宋体" w:eastAsia="宋体"/>
          <w:sz w:val="24"/>
        </w:rPr>
        <w:t>张忆博著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9614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85583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9614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赢家思维  企业家个性化成功之路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张忆博著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上海：文汇出版社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企业管理-通俗读物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本书出售、求购地址：https://www.jiaokey.com/book/detail/11855835.html</w:t>
      </w:r>
    </w:p>
    <w:p>
      <w:r>
        <w:t>更多相关图书推荐：https://www.jiaokey.com</w:t>
      </w:r>
    </w:p>
    <w:p>
      <w:r>
        <w:t>张忆博著 其他作品：https://www.jiaokey.com/tag/张忆博著.html</w:t>
      </w:r>
    </w:p>
    <w:p>
      <w:r>
        <w:t>上海：文汇出版社 出版图书：https://www.jiaokey.com/tag/上海：文汇出版社.html</w:t>
      </w:r>
    </w:p>
    <w:p>
      <w:r>
        <w:t>关键词搜索：https://www.jiaokey.com/tag/企业管理-通俗读物.html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