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书名：开放式数控系统设计及实例</w:t>
      </w:r>
    </w:p>
    <w:p>
      <w:r>
        <w:t>作者：周虹著</w:t>
      </w:r>
    </w:p>
    <w:p>
      <w:r>
        <w:t>出版社：长沙：湖南大学出版社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开放式数控系统设计及实例 评论地址：https://www.jiaokey.com/book/detail/11855820.html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