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13-一个数字的古怪历史</w:t>
      </w:r>
    </w:p>
    <w:p>
      <w:r>
        <w:rPr>
          <w:rFonts w:ascii="宋体" w:hAnsi="宋体" w:eastAsia="宋体"/>
          <w:sz w:val="24"/>
        </w:rPr>
        <w:t>（美）N.拉胥梅耶著；李恩宁，陈洁译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13-一个数字的古怪历史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（美）N.拉胥梅耶著；李恩宁，陈洁译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本书出售、求购地址：https://www.jiaokey.com/book/detail/11855819.html</w:t>
      </w:r>
    </w:p>
    <w:p>
      <w:r>
        <w:t>更多相关图书推荐：https://www.jiaokey.com</w:t>
      </w:r>
    </w:p>
    <w:p>
      <w:r>
        <w:t>（美）N.拉胥梅耶著；李恩宁，陈洁译 其他作品：https://www.jiaokey.com/tag/（美）N.拉胥梅耶著；李恩宁，陈洁译.html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关键词搜索：https://www.jiaokey.com/tag/13-一个数字的古怪历史.html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