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书名：用事实说话论  对新闻学一个基本命题的解读</w:t>
      </w:r>
    </w:p>
    <w:p>
      <w:r>
        <w:t>作者：彭菊华著</w:t>
      </w:r>
    </w:p>
    <w:p>
      <w:r>
        <w:t>出版社：长沙：湖南大学出版社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用事实说话论  对新闻学一个基本命题的解读 评论地址：https://www.jiaokey.com/book/detail/11855815.html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