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书名：车辆-无碴轨道-桥梁系统振动特性及其应用</w:t>
      </w:r>
    </w:p>
    <w:p>
      <w:r>
        <w:t>作者：李广慧等著</w:t>
      </w:r>
    </w:p>
    <w:p>
      <w:r>
        <w:t>出版社：郑州:黄河水利出版社,2007.09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车辆-无碴轨道-桥梁系统振动特性及其应用 评论地址：https://www.jiaokey.com/book/detail/11855801.html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