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她们撑起了大半边天  当代中国女子竞技体育透视</w:t>
      </w:r>
    </w:p>
    <w:p>
      <w:r>
        <w:rPr>
          <w:rFonts w:ascii="宋体" w:hAnsi="宋体" w:eastAsia="宋体"/>
          <w:sz w:val="24"/>
        </w:rPr>
        <w:t>董进霞著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她们撑起了大半边天  当代中国女子竞技体育透视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本书出售、求购地址：https://www.jiaokey.com/book/detail/11855786.html</w:t>
      </w:r>
    </w:p>
    <w:p>
      <w:r>
        <w:t>更多相关图书推荐：https://www.jiaokey.com</w:t>
      </w:r>
    </w:p>
    <w:p>
      <w:r>
        <w:t>董进霞著 其他作品：https://www.jiaokey.com/tag/董进霞著.html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关键词搜索：https://www.jiaokey.com/tag/她们撑起了大半边天  当代中国女子竞技体育透视.html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