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科技创新集成体系构建及运营模式  云南曲靖市四大科技创新集成体系建设实践</w:t>
      </w:r>
    </w:p>
    <w:p>
      <w:r>
        <w:rPr>
          <w:rFonts w:ascii="宋体" w:hAnsi="宋体" w:eastAsia="宋体"/>
          <w:sz w:val="24"/>
        </w:rPr>
        <w:t>李国强，王剑屏，李学林主编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科技创新集成体系构建及运营模式  云南曲靖市四大科技创新集成体系建设实践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李国强，王剑屏，李学林主编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本书出售、求购地址：https://www.jiaokey.com/book/detail/11855734.html</w:t>
      </w:r>
    </w:p>
    <w:p>
      <w:r>
        <w:t>更多相关图书推荐：https://www.jiaokey.com</w:t>
      </w:r>
    </w:p>
    <w:p>
      <w:r>
        <w:t>李国强，王剑屏，李学林主编 其他作品：https://www.jiaokey.com/tag/李国强，王剑屏，李学林主编.html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关键词搜索：https://www.jiaokey.com/tag/科技创新集成体系构建及运营模式  云南曲靖市四大科技创新集成体系建设实践.html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