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黄河与河流文明的历史观察</w:t>
      </w:r>
    </w:p>
    <w:p>
      <w:r>
        <w:rPr>
          <w:rFonts w:ascii="宋体" w:hAnsi="宋体" w:eastAsia="宋体"/>
          <w:sz w:val="24"/>
        </w:rPr>
        <w:t>葛剑雄，胡云生著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黄河与河流文明的历史观察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葛剑雄，胡云生著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本书出售、求购地址：https://www.jiaokey.com/book/detail/11855693.html</w:t>
      </w:r>
    </w:p>
    <w:p>
      <w:r>
        <w:t>更多相关图书推荐：https://www.jiaokey.com</w:t>
      </w:r>
    </w:p>
    <w:p>
      <w:r>
        <w:t>葛剑雄，胡云生著 其他作品：https://www.jiaokey.com/tag/葛剑雄，胡云生著.html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关键词搜索：https://www.jiaokey.com/tag/黄河与河流文明的历史观察.html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