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书名：平面构成及应用  修订版</w:t>
      </w:r>
    </w:p>
    <w:p>
      <w:r>
        <w:t>作者：李中扬，李芃主编</w:t>
      </w:r>
    </w:p>
    <w:p>
      <w:r>
        <w:t>出版社：长沙：湖南大学出版社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平面构成及应用  修订版 评论地址：https://www.jiaokey.com/book/detail/11855687.html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