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书名：聚集与扩散  大型综合购物中心与城市空间结构的演变</w:t>
      </w:r>
    </w:p>
    <w:p>
      <w:r>
        <w:t>作者：叶强著</w:t>
      </w:r>
    </w:p>
    <w:p>
      <w:r>
        <w:t>出版社：长沙：湖南大学出版社</w:t>
      </w:r>
    </w:p>
    <w:p>
      <w:r>
        <w:t>出版日期：2007.07</w:t>
      </w:r>
    </w:p>
    <w:p>
      <w:r>
        <w:t>总页数：173</w:t>
      </w:r>
    </w:p>
    <w:p>
      <w:r>
        <w:t>更多请访问教客网: www.jiaokey.com</w:t>
      </w:r>
    </w:p>
    <w:p>
      <w:r>
        <w:t>聚集与扩散  大型综合购物中心与城市空间结构的演变 评论地址：https://www.jiaokey.com/book/detail/11855686.html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