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消费者绿色购买研究  理论、实证与营销意蕴</w:t>
      </w:r>
    </w:p>
    <w:p>
      <w:r>
        <w:rPr>
          <w:rFonts w:ascii="宋体" w:hAnsi="宋体" w:eastAsia="宋体"/>
          <w:sz w:val="24"/>
        </w:rPr>
        <w:t>黎建新著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消费者绿色购买研究  理论、实证与营销意蕴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消费者行为论－研究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本书出售、求购地址：https://www.jiaokey.com/book/detail/11855677.html</w:t>
      </w:r>
    </w:p>
    <w:p>
      <w:r>
        <w:t>更多相关图书推荐：https://www.jiaokey.com</w:t>
      </w:r>
    </w:p>
    <w:p>
      <w:r>
        <w:t>黎建新著 其他作品：https://www.jiaokey.com/tag/黎建新著.html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关键词搜索：https://www.jiaokey.com/tag/消费者行为论－研究.html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