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21世纪高职高专教育统编教材  计算机应用基础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21世纪高职高专教育统编教材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本书出售、求购地址：https://www.jiaokey.com/book/detail/11855651.html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关键词搜索：https://www.jiaokey.com/tag/21世纪高职高专教育统编教材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