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电子电气产品的循环经济战略及工程</w:t>
      </w:r>
    </w:p>
    <w:p>
      <w:r>
        <w:rPr>
          <w:rFonts w:ascii="宋体" w:hAnsi="宋体" w:eastAsia="宋体"/>
          <w:sz w:val="24"/>
        </w:rPr>
        <w:t>夏志东，史耀武，郭福编著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电子电气产品的循环经济战略及工程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夏志东，史耀武，郭福编著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本书出售、求购地址：https://www.jiaokey.com/book/detail/11855611.html</w:t>
      </w:r>
    </w:p>
    <w:p>
      <w:r>
        <w:t>更多相关图书推荐：https://www.jiaokey.com</w:t>
      </w:r>
    </w:p>
    <w:p>
      <w:r>
        <w:t>夏志东，史耀武，郭福编著 其他作品：https://www.jiaokey.com/tag/夏志东，史耀武，郭福编著.html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关键词搜索：https://www.jiaokey.com/tag/电子电气产品的循环经济战略及工程.html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