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全国水利水电类高职高专统编教材  水电站机电运行</w:t>
      </w:r>
    </w:p>
    <w:p>
      <w:r>
        <w:rPr>
          <w:rFonts w:ascii="宋体" w:hAnsi="宋体" w:eastAsia="宋体"/>
          <w:sz w:val="24"/>
        </w:rPr>
        <w:t>周统中，郑晓丹主编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全国水利水电类高职高专统编教材  水电站机电运行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周统中，郑晓丹主编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本书出售、求购地址：https://www.jiaokey.com/book/detail/11855577.html</w:t>
      </w:r>
    </w:p>
    <w:p>
      <w:r>
        <w:t>更多相关图书推荐：https://www.jiaokey.com</w:t>
      </w:r>
    </w:p>
    <w:p>
      <w:r>
        <w:t>周统中，郑晓丹主编 其他作品：https://www.jiaokey.com/tag/周统中，郑晓丹主编.html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关键词搜索：https://www.jiaokey.com/tag/全国水利水电类高职高专统编教材  水电站机电运行.html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