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基于景观生态学的城市空间结构研究</w:t>
      </w:r>
    </w:p>
    <w:p>
      <w:r>
        <w:rPr>
          <w:rFonts w:ascii="宋体" w:hAnsi="宋体" w:eastAsia="宋体"/>
          <w:sz w:val="24"/>
        </w:rPr>
        <w:t>苏伟忠，杨英宝著（中科院南京地理与湖泊研究所）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基于景观生态学的城市空间结构研究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苏伟忠，杨英宝著（中科院南京地理与湖泊研究所）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本书出售、求购地址：https://www.jiaokey.com/book/detail/11855558.html</w:t>
      </w:r>
    </w:p>
    <w:p>
      <w:r>
        <w:t>更多相关图书推荐：https://www.jiaokey.com</w:t>
      </w:r>
    </w:p>
    <w:p>
      <w:r>
        <w:t>苏伟忠，杨英宝著（中科院南京地理与湖泊研究所） 其他作品：https://www.jiaokey.com/tag/苏伟忠，杨英宝著（中科院南京地理与湖泊研究所）.html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关键词搜索：https://www.jiaokey.com/tag/基于景观生态学的城市空间结构研究.html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