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双受精  有花植物的胚和胚乳发育</w:t>
      </w:r>
    </w:p>
    <w:p>
      <w:r>
        <w:rPr>
          <w:rFonts w:ascii="宋体" w:hAnsi="宋体" w:eastAsia="宋体"/>
          <w:sz w:val="24"/>
        </w:rPr>
        <w:t>（美）雷加文（Val Raghvan）著；杨弘远译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双受精  有花植物的胚和胚乳发育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（美）雷加文（Val Raghvan）著；杨弘远译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本书出售、求购地址：https://www.jiaokey.com/book/detail/11855479.html</w:t>
      </w:r>
    </w:p>
    <w:p>
      <w:r>
        <w:t>更多相关图书推荐：https://www.jiaokey.com</w:t>
      </w:r>
    </w:p>
    <w:p>
      <w:r>
        <w:t>（美）雷加文（Val Raghvan）著；杨弘远译 其他作品：https://www.jiaokey.com/tag/（美）雷加文（Val Raghvan）著；杨弘远译.html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关键词搜索：https://www.jiaokey.com/tag/双受精  有花植物的胚和胚乳发育.html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