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冻土爆破性与可钻性试验及其应用</w:t>
      </w:r>
    </w:p>
    <w:p>
      <w:r>
        <w:rPr>
          <w:rFonts w:ascii="宋体" w:hAnsi="宋体" w:eastAsia="宋体"/>
          <w:sz w:val="24"/>
        </w:rPr>
        <w:t>马芹永著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冻土爆破性与可钻性试验及其应用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马芹永著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本书出售、求购地址：https://www.jiaokey.com/book/detail/11855469.html</w:t>
      </w:r>
    </w:p>
    <w:p>
      <w:r>
        <w:t>更多相关图书推荐：https://www.jiaokey.com</w:t>
      </w:r>
    </w:p>
    <w:p>
      <w:r>
        <w:t>马芹永著 其他作品：https://www.jiaokey.com/tag/马芹永著.html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关键词搜索：https://www.jiaokey.com/tag/冻土爆破性与可钻性试验及其应用.html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