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2005数据库应用与开发教程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2005数据库应用与开发教程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本书出售、求购地址：https://www.jiaokey.com/book/detail/11855407.html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2005数据库应用与开发教程.html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