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从颠覆到经典  现代主义文学大家群像</w:t>
      </w:r>
    </w:p>
    <w:p>
      <w:r>
        <w:rPr>
          <w:rFonts w:ascii="宋体" w:hAnsi="宋体" w:eastAsia="宋体"/>
          <w:sz w:val="24"/>
        </w:rPr>
        <w:t>叶廷芳，黄卓越主编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从颠覆到经典  现代主义文学大家群像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叶廷芳，黄卓越主编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本书出售、求购地址：https://www.jiaokey.com/book/detail/11855374.html</w:t>
      </w:r>
    </w:p>
    <w:p>
      <w:r>
        <w:t>更多相关图书推荐：https://www.jiaokey.com</w:t>
      </w:r>
    </w:p>
    <w:p>
      <w:r>
        <w:t>叶廷芳，黄卓越主编 其他作品：https://www.jiaokey.com/tag/叶廷芳，黄卓越主编.html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关键词搜索：https://www.jiaokey.com/tag/从颠覆到经典  现代主义文学大家群像.html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