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人权概念起源 权利的历史哲学 a philosophy on the history of rights</w:t>
      </w:r>
    </w:p>
    <w:p>
      <w:r>
        <w:rPr>
          <w:rFonts w:ascii="宋体" w:hAnsi="宋体" w:eastAsia="宋体"/>
          <w:sz w:val="24"/>
        </w:rPr>
        <w:t>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人权概念起源 权利的历史哲学 a philosophy on the history of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本书出售、求购地址：https://www.jiaokey.com/book/detail/11855357.html</w:t>
      </w:r>
    </w:p>
    <w:p>
      <w:r>
        <w:t>更多相关图书推荐：https://www.jiaokey.com</w:t>
      </w:r>
    </w:p>
    <w:p>
      <w:r>
        <w:t>夏勇著 其他作品：https://www.jiaokey.com/tag/夏勇著.html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关键词搜索：https://www.jiaokey.com/tag/人权概念起源 权利的历史哲学 a philosophy on the history of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