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挑战日本语  口语教程：基础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挑战日本语  口语教程：基础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本书出售、求购地址：https://www.jiaokey.com/book/detail/11855355.html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关键词搜索：https://www.jiaokey.com/tag/挑战日本语  口语教程：基础.html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