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二十世纪意义理论的发展与语言逻辑的兴起</w:t>
      </w:r>
    </w:p>
    <w:p>
      <w:r>
        <w:rPr>
          <w:rFonts w:ascii="宋体" w:hAnsi="宋体" w:eastAsia="宋体"/>
          <w:sz w:val="24"/>
        </w:rPr>
        <w:t>陈道德等著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二十世纪意义理论的发展与语言逻辑的兴起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本书出售、求购地址：https://www.jiaokey.com/book/detail/11855335.html</w:t>
      </w:r>
    </w:p>
    <w:p>
      <w:r>
        <w:t>更多相关图书推荐：https://www.jiaokey.com</w:t>
      </w:r>
    </w:p>
    <w:p>
      <w:r>
        <w:t>陈道德等著 其他作品：https://www.jiaokey.com/tag/陈道德等著.html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关键词搜索：https://www.jiaokey.com/tag/二十世纪意义理论的发展与语言逻辑的兴起.html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