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寨名水浒  草莽龙蛇的江湖  绣像珍品本</w:t>
      </w:r>
    </w:p>
    <w:p>
      <w:r>
        <w:rPr>
          <w:rFonts w:ascii="宋体" w:hAnsi="宋体" w:eastAsia="宋体"/>
          <w:sz w:val="24"/>
        </w:rPr>
        <w:t>佘大平著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寨名水浒  草莽龙蛇的江湖  绣像珍品本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本书出售、求购地址：https://www.jiaokey.com/book/detail/11855334.html</w:t>
      </w:r>
    </w:p>
    <w:p>
      <w:r>
        <w:t>更多相关图书推荐：https://www.jiaokey.com</w:t>
      </w:r>
    </w:p>
    <w:p>
      <w:r>
        <w:t>佘大平著 其他作品：https://www.jiaokey.com/tag/佘大平著.html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关键词搜索：https://www.jiaokey.com/tag/寨名水浒  草莽龙蛇的江湖  绣像珍品本.html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