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全国硕士研究生英语入学考试最新解读  写作解析  第2版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全国硕士研究生英语入学考试最新解读  写作解析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本书出售、求购地址：https://www.jiaokey.com/book/detail/11855318.html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关键词搜索：https://www.jiaokey.com/tag/全国硕士研究生英语入学考试最新解读  写作解析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