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中国增长极  高新区产业组织创新</w:t>
      </w:r>
    </w:p>
    <w:p>
      <w:r>
        <w:rPr>
          <w:rFonts w:ascii="宋体" w:hAnsi="宋体" w:eastAsia="宋体"/>
          <w:sz w:val="24"/>
        </w:rPr>
        <w:t>科技部火炬高技术产业开发中心，北京市长城企业战略研究所编著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中国增长极  高新区产业组织创新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科技部火炬高技术产业开发中心，北京市长城企业战略研究所编著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本书出售、求购地址：https://www.jiaokey.com/book/detail/11855284.html</w:t>
      </w:r>
    </w:p>
    <w:p>
      <w:r>
        <w:t>更多相关图书推荐：https://www.jiaokey.com</w:t>
      </w:r>
    </w:p>
    <w:p>
      <w:r>
        <w:t>科技部火炬高技术产业开发中心，北京市长城企业战略研究所编著 其他作品：https://www.jiaokey.com/tag/科技部火炬高技术产业开发中心，北京市长城企业战略研究所编著.html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关键词搜索：https://www.jiaokey.com/tag/中国增长极  高新区产业组织创新.html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