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素数论</w:t>
      </w:r>
    </w:p>
    <w:p>
      <w:r>
        <w:rPr>
          <w:rFonts w:ascii="宋体" w:hAnsi="宋体" w:eastAsia="宋体"/>
          <w:sz w:val="24"/>
        </w:rPr>
        <w:t>（法）戴南勃姆（Tenenbaum，G.），（法）孟戴斯-弗朗斯（Mendes-France，M.）著；姚家燕译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（法）戴南勃姆（Tenenbaum，G.），（法）孟戴斯-弗朗斯（Mendes-France，M.）著；姚家燕译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本书出售、求购地址：https://www.jiaokey.com/book/detail/11855281.html</w:t>
      </w:r>
    </w:p>
    <w:p>
      <w:r>
        <w:t>更多相关图书推荐：https://www.jiaokey.com</w:t>
      </w:r>
    </w:p>
    <w:p>
      <w:r>
        <w:t>（法）戴南勃姆（Tenenbaum，G.），（法）孟戴斯-弗朗斯（Mendes-France，M.）著；姚家燕译 其他作品：https://www.jiaokey.com/tag/（法）戴南勃姆（Tenenbaum，G.），（法）孟戴斯-弗朗斯（Mendes-France，M.）著；姚家燕译.html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关键词搜索：https://www.jiaokey.com/tag/素数论.html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