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工科数学基础  概率统计教程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工科数学基础  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本书出售、求购地址：https://www.jiaokey.com/book/detail/11855278.html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关键词搜索：https://www.jiaokey.com/tag/工科数学基础  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