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书名：公共物品与私人社区 社会服务的市场供给 the market provision of social services</w:t>
      </w:r>
    </w:p>
    <w:p>
      <w:r>
        <w:t>作者:（美）弗雷德·E.弗尔德瓦里（Fred E. Foldvary）著；郑秉文译</w:t>
      </w:r>
    </w:p>
    <w:p>
      <w:r>
        <w:t>出版社:北京：经济管理出版社</w:t>
      </w:r>
    </w:p>
    <w:p>
      <w:r>
        <w:t>出版日期：2007.03</w:t>
      </w:r>
    </w:p>
    <w:p>
      <w:r>
        <w:t>总页数：354</w:t>
      </w:r>
    </w:p>
    <w:p>
      <w:r>
        <w:t>更多请访问教客网:www.jiaokey.com</w:t>
      </w:r>
    </w:p>
    <w:p>
      <w:r>
        <w:t>公共物品与私人社区 社会服务的市场供给 the market provision of social services评论地址：https://www.jiaokey.com/book/detail/11855193.html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