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利益制衡与国有企业经营者行为</w:t>
      </w:r>
    </w:p>
    <w:p>
      <w:r>
        <w:rPr>
          <w:rFonts w:ascii="宋体" w:hAnsi="宋体" w:eastAsia="宋体"/>
          <w:sz w:val="24"/>
        </w:rPr>
        <w:t>丁孝智，张华，宋领波著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利益制衡与国有企业经营者行为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丁孝智，张华，宋领波著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企业管理 学科: 研究) 国营企业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本书出售、求购地址：https://www.jiaokey.com/book/detail/11855186.html</w:t>
      </w:r>
    </w:p>
    <w:p>
      <w:r>
        <w:t>更多相关图书推荐：https://www.jiaokey.com</w:t>
      </w:r>
    </w:p>
    <w:p>
      <w:r>
        <w:t>丁孝智，张华，宋领波著 其他作品：https://www.jiaokey.com/tag/丁孝智，张华，宋领波著.html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关键词搜索：https://www.jiaokey.com/tag/国营企业(学科: 企业管理 学科: 研究) 国营企业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