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左手索罗斯  右手巴菲特  新股民新基民速成读本</w:t>
      </w:r>
    </w:p>
    <w:p>
      <w:r>
        <w:rPr>
          <w:rFonts w:ascii="宋体" w:hAnsi="宋体" w:eastAsia="宋体"/>
          <w:sz w:val="24"/>
        </w:rPr>
        <w:t>许连军著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左手索罗斯  右手巴菲特  新股民新基民速成读本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本书出售、求购地址：https://www.jiaokey.com/book/detail/11855148.html</w:t>
      </w:r>
    </w:p>
    <w:p>
      <w:r>
        <w:t>更多相关图书推荐：https://www.jiaokey.com</w:t>
      </w:r>
    </w:p>
    <w:p>
      <w:r>
        <w:t>许连军著 其他作品：https://www.jiaokey.com/tag/许连军著.html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