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中关村科技园区留学人员创业企业商务指南  第2版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中关村科技园区留学人员创业企业商务指南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本书出售、求购地址：https://www.jiaokey.com/book/detail/11855141.html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关键词搜索：https://www.jiaokey.com/tag/中关村科技园区留学人员创业企业商务指南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