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中国蔬菜供应链优化研究</w:t>
      </w:r>
    </w:p>
    <w:p>
      <w:r>
        <w:rPr>
          <w:rFonts w:ascii="宋体" w:hAnsi="宋体" w:eastAsia="宋体"/>
          <w:sz w:val="24"/>
        </w:rPr>
        <w:t>杨为民，蒲应龚，吴春霞著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中国蔬菜供应链优化研究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杨为民，蒲应龚，吴春霞著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本书出售、求购地址：https://www.jiaokey.com/book/detail/11855113.html</w:t>
      </w:r>
    </w:p>
    <w:p>
      <w:r>
        <w:t>更多相关图书推荐：https://www.jiaokey.com</w:t>
      </w:r>
    </w:p>
    <w:p>
      <w:r>
        <w:t>杨为民，蒲应龚，吴春霞著 其他作品：https://www.jiaokey.com/tag/杨为民，蒲应龚，吴春霞著.html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关键词搜索：https://www.jiaokey.com/tag/中国蔬菜供应链优化研究.html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