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书名：误解红楼  刘心武之“秦学”</w:t>
      </w:r>
    </w:p>
    <w:p>
      <w:r>
        <w:t>作者：崔耀华，张祖晔，崔天昊著</w:t>
      </w:r>
    </w:p>
    <w:p>
      <w:r>
        <w:t>出版社：北京：中国友谊出版公司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误解红楼  刘心武之“秦学” 评论地址：https://www.jiaokey.com/book/detail/11855068.html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