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射流变频冲击破岩的混沌调制技术</w:t>
      </w:r>
    </w:p>
    <w:p>
      <w:r>
        <w:rPr>
          <w:rFonts w:ascii="宋体" w:hAnsi="宋体" w:eastAsia="宋体"/>
          <w:sz w:val="24"/>
        </w:rPr>
        <w:t>段雄著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射流变频冲击破岩的混沌调制技术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本书出售、求购地址：https://www.jiaokey.com/book/detail/11855063.html</w:t>
      </w:r>
    </w:p>
    <w:p>
      <w:r>
        <w:t>更多相关图书推荐：https://www.jiaokey.com</w:t>
      </w:r>
    </w:p>
    <w:p>
      <w:r>
        <w:t>段雄著 其他作品：https://www.jiaokey.com/tag/段雄著.html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关键词搜索：https://www.jiaokey.com/tag/射流变频冲击破岩的混沌调制技术.html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