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给女孩的神奇手册</w:t>
      </w:r>
    </w:p>
    <w:p>
      <w:r>
        <w:rPr>
          <w:rFonts w:ascii="宋体" w:hAnsi="宋体" w:eastAsia="宋体"/>
          <w:sz w:val="24"/>
        </w:rPr>
        <w:t>（英）朱莉安娜·福斯特文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给女孩的神奇手册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（英）朱莉安娜·福斯特文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本书出售、求购地址：https://www.jiaokey.com/book/detail/11855051.html</w:t>
      </w:r>
    </w:p>
    <w:p>
      <w:r>
        <w:t>更多相关图书推荐：https://www.jiaokey.com</w:t>
      </w:r>
    </w:p>
    <w:p>
      <w:r>
        <w:t>（英）朱莉安娜·福斯特文 其他作品：https://www.jiaokey.com/tag/（英）朱莉安娜·福斯特文.html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关键词搜索：https://www.jiaokey.com/tag/给女孩的神奇手册.html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