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财务软件应用技术 用友ERP-U8版</w:t>
      </w:r>
    </w:p>
    <w:p>
      <w:r>
        <w:rPr>
          <w:rFonts w:ascii="宋体" w:hAnsi="宋体" w:eastAsia="宋体"/>
          <w:sz w:val="24"/>
        </w:rPr>
        <w:t>王小云，张静，夏玮编著（西南林业大学经济管理学院）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财务软件应用技术 用友ERP-U8版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王小云，张静，夏玮编著（西南林业大学经济管理学院）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本书出售、求购地址：https://www.jiaokey.com/book/detail/11855010.html</w:t>
      </w:r>
    </w:p>
    <w:p>
      <w:r>
        <w:t>更多相关图书推荐：https://www.jiaokey.com</w:t>
      </w:r>
    </w:p>
    <w:p>
      <w:r>
        <w:t>王小云，张静，夏玮编著（西南林业大学经济管理学院） 其他作品：https://www.jiaokey.com/tag/王小云，张静，夏玮编著（西南林业大学经济管理学院）.html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关键词搜索：https://www.jiaokey.com/tag/财务软件应用技术 用友ERP-U8版.html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