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3.0基础入门与范例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3.0基础入门与范例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本书出售、求购地址：https://www.jiaokey.com/book/detail/11855001.html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3.0基础入门与范例.html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