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中国东部常绿阔叶林生态系统退化机制与生态恢复</w:t>
      </w:r>
    </w:p>
    <w:p>
      <w:r>
        <w:rPr>
          <w:rFonts w:ascii="宋体" w:hAnsi="宋体" w:eastAsia="宋体"/>
          <w:sz w:val="24"/>
        </w:rPr>
        <w:t>宋永昌，陈小勇等著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中国东部常绿阔叶林生态系统退化机制与生态恢复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宋永昌，陈小勇等著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本书出售、求购地址：https://www.jiaokey.com/book/detail/11854939.html</w:t>
      </w:r>
    </w:p>
    <w:p>
      <w:r>
        <w:t>更多相关图书推荐：https://www.jiaokey.com</w:t>
      </w:r>
    </w:p>
    <w:p>
      <w:r>
        <w:t>宋永昌，陈小勇等著 其他作品：https://www.jiaokey.com/tag/宋永昌，陈小勇等著.html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关键词搜索：https://www.jiaokey.com/tag/中国东部常绿阔叶林生态系统退化机制与生态恢复.html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